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FC1F" w14:textId="77777777" w:rsidR="00287ED2" w:rsidRDefault="00287ED2" w:rsidP="00790AB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u w:val="single"/>
          <w:lang w:val="es-CL" w:eastAsia="es-CL"/>
        </w:rPr>
      </w:pPr>
    </w:p>
    <w:p w14:paraId="7BB31B48" w14:textId="77777777" w:rsidR="00287ED2" w:rsidRDefault="00287ED2" w:rsidP="00790AB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u w:val="single"/>
          <w:lang w:val="es-CL" w:eastAsia="es-CL"/>
        </w:rPr>
      </w:pPr>
    </w:p>
    <w:p w14:paraId="212A9A43" w14:textId="77777777" w:rsidR="00097690" w:rsidRPr="00790ABD" w:rsidRDefault="00097690" w:rsidP="00790AB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u w:val="single"/>
          <w:lang w:val="es-CL" w:eastAsia="es-CL"/>
        </w:rPr>
      </w:pPr>
      <w:r w:rsidRPr="00790ABD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u w:val="single"/>
          <w:lang w:val="es-CL" w:eastAsia="es-CL"/>
        </w:rPr>
        <w:t>Bases del concurso</w:t>
      </w:r>
      <w:r w:rsidR="00790ABD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u w:val="single"/>
          <w:lang w:val="es-CL" w:eastAsia="es-CL"/>
        </w:rPr>
        <w:t xml:space="preserve"> del Programa SENDA </w:t>
      </w:r>
    </w:p>
    <w:p w14:paraId="7A6CAE9D" w14:textId="77777777" w:rsidR="007710BA" w:rsidRPr="006109F6" w:rsidRDefault="00097690" w:rsidP="00287E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8"/>
          <w:szCs w:val="24"/>
          <w:lang w:val="es-CL" w:eastAsia="es-CL"/>
        </w:rPr>
        <w:t>“PLASMA TU ARTE”</w:t>
      </w:r>
    </w:p>
    <w:p w14:paraId="3673B8AB" w14:textId="77777777" w:rsidR="00097690" w:rsidRPr="00097690" w:rsidRDefault="00097690" w:rsidP="00790A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En el marco de la conmemoración del </w:t>
      </w: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Día Mundial Sin Tabaco (31 de mayo)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, la Ilustre Municipalidad de Quillón, a través del Programa SENDA Previene, invita a niños, niñas y adolescentes (NNA) de la comuna a participar en el concurso de dibujo </w:t>
      </w: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“Plasma tu Arte”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, iniciativa que busca promover estilos de vida saludables y la prevención del consumo de tabaco, alcohol y otras drogas.</w:t>
      </w:r>
    </w:p>
    <w:p w14:paraId="108046E0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15CAD0E2">
          <v:rect id="_x0000_i1025" style="width:0;height:1.5pt" o:hralign="center" o:hrstd="t" o:hr="t" fillcolor="#a0a0a0" stroked="f"/>
        </w:pict>
      </w:r>
    </w:p>
    <w:p w14:paraId="242BAF2E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1. OBJETIVO</w:t>
      </w:r>
    </w:p>
    <w:p w14:paraId="3AEC4D34" w14:textId="77777777" w:rsidR="00097690" w:rsidRPr="00097690" w:rsidRDefault="00097690" w:rsidP="00790A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Fomentar la expresión artística como medio de sensibilización, reflexión y prevención del consumo de sustancias, fortaleciendo factores protectores en niños, niñas y adolescentes.</w:t>
      </w:r>
    </w:p>
    <w:p w14:paraId="165AA766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20BC2A7F">
          <v:rect id="_x0000_i1026" style="width:0;height:1.5pt" o:hralign="center" o:hrstd="t" o:hr="t" fillcolor="#a0a0a0" stroked="f"/>
        </w:pict>
      </w:r>
    </w:p>
    <w:p w14:paraId="2ED4AFEC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2. CATEGORÍAS</w:t>
      </w:r>
    </w:p>
    <w:p w14:paraId="306DCF98" w14:textId="77777777" w:rsidR="00097690" w:rsidRPr="00097690" w:rsidRDefault="00097690" w:rsidP="00790A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Podrán participar según los siguientes rangos etarios:</w:t>
      </w:r>
    </w:p>
    <w:p w14:paraId="7FC1D268" w14:textId="77777777" w:rsidR="00097690" w:rsidRPr="00097690" w:rsidRDefault="00097690" w:rsidP="00790AB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Categoría 1: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6 a 9 años </w:t>
      </w:r>
    </w:p>
    <w:p w14:paraId="49B1D7F7" w14:textId="77777777" w:rsidR="00097690" w:rsidRPr="00097690" w:rsidRDefault="00097690" w:rsidP="00790AB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Categoría 2: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10 a 14 años </w:t>
      </w:r>
    </w:p>
    <w:p w14:paraId="46B7060E" w14:textId="77777777" w:rsidR="00097690" w:rsidRPr="00097690" w:rsidRDefault="00097690" w:rsidP="00790AB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Categoría 3: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15 a 18 años </w:t>
      </w:r>
    </w:p>
    <w:p w14:paraId="7670336E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6DB70D0C">
          <v:rect id="_x0000_i1027" style="width:0;height:1.5pt" o:hralign="center" o:hrstd="t" o:hr="t" fillcolor="#a0a0a0" stroked="f"/>
        </w:pict>
      </w:r>
    </w:p>
    <w:p w14:paraId="4971F5D3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3. REQUISITOS</w:t>
      </w:r>
    </w:p>
    <w:p w14:paraId="33F08B07" w14:textId="77777777" w:rsidR="00097690" w:rsidRPr="00097690" w:rsidRDefault="00097690" w:rsidP="00790AB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Pertenecer a un establecimiento educacional de la comuna de Quillón. </w:t>
      </w:r>
    </w:p>
    <w:p w14:paraId="2E124A2F" w14:textId="77777777" w:rsidR="00097690" w:rsidRPr="00097690" w:rsidRDefault="00097690" w:rsidP="00790AB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Tener residencia en la comuna. </w:t>
      </w:r>
    </w:p>
    <w:p w14:paraId="0EB4C139" w14:textId="77777777" w:rsidR="00097690" w:rsidRPr="00097690" w:rsidRDefault="00097690" w:rsidP="00790AB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Presentar un dibujo original e inédito. </w:t>
      </w:r>
    </w:p>
    <w:p w14:paraId="47655A82" w14:textId="77777777" w:rsidR="00097690" w:rsidRDefault="00097690" w:rsidP="00790AB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Formato: hoja de block medio 99/18. </w:t>
      </w:r>
    </w:p>
    <w:p w14:paraId="164E0CEA" w14:textId="77777777" w:rsidR="00287ED2" w:rsidRPr="00097690" w:rsidRDefault="00287ED2" w:rsidP="00287E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4B521EC3" w14:textId="77777777" w:rsidR="00287ED2" w:rsidRPr="00287ED2" w:rsidRDefault="00287ED2" w:rsidP="00287ED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2872E9B2" w14:textId="77777777" w:rsidR="00287ED2" w:rsidRDefault="00287ED2" w:rsidP="00287E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5B7C16BF" w14:textId="77777777" w:rsidR="00097690" w:rsidRPr="00097690" w:rsidRDefault="00097690" w:rsidP="00790AB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Técnica a utilizar: lápices de colores, témpera, acuarela y/o lápices </w:t>
      </w:r>
      <w:proofErr w:type="spellStart"/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scripto</w:t>
      </w:r>
      <w:proofErr w:type="spellEnd"/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. </w:t>
      </w:r>
    </w:p>
    <w:p w14:paraId="4281895C" w14:textId="77777777" w:rsidR="00790ABD" w:rsidRPr="00287ED2" w:rsidRDefault="00000000" w:rsidP="00287ED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227C6711">
          <v:rect id="_x0000_i1028" style="width:0;height:1.5pt" o:hralign="center" o:hrstd="t" o:hr="t" fillcolor="#a0a0a0" stroked="f"/>
        </w:pict>
      </w:r>
    </w:p>
    <w:p w14:paraId="7E7F5E71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4. ANTECEDENTES OBLIGATORIOS (AL REVERSO)</w:t>
      </w:r>
    </w:p>
    <w:p w14:paraId="775714F3" w14:textId="77777777" w:rsidR="00097690" w:rsidRPr="00097690" w:rsidRDefault="00097690" w:rsidP="00790A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Cada dibujo deberá incluir claramente:</w:t>
      </w:r>
    </w:p>
    <w:p w14:paraId="62CBB0E0" w14:textId="77777777" w:rsidR="00097690" w:rsidRPr="00097690" w:rsidRDefault="00097690" w:rsidP="00790AB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Nombre completo del participante </w:t>
      </w:r>
    </w:p>
    <w:p w14:paraId="3B4D724B" w14:textId="77777777" w:rsidR="00097690" w:rsidRPr="00097690" w:rsidRDefault="00097690" w:rsidP="00790AB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Edad </w:t>
      </w:r>
    </w:p>
    <w:p w14:paraId="252676D2" w14:textId="77777777" w:rsidR="00097690" w:rsidRPr="00097690" w:rsidRDefault="00097690" w:rsidP="00790AB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Establecimiento educacional </w:t>
      </w:r>
    </w:p>
    <w:p w14:paraId="4FA92C62" w14:textId="77777777" w:rsidR="00097690" w:rsidRPr="00097690" w:rsidRDefault="00097690" w:rsidP="00790AB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Título del dibujo </w:t>
      </w:r>
    </w:p>
    <w:p w14:paraId="28187A21" w14:textId="77777777" w:rsidR="00097690" w:rsidRPr="00097690" w:rsidRDefault="00097690" w:rsidP="00790AB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Teléfono de contacto (padre, madre o adulto responsable) </w:t>
      </w:r>
    </w:p>
    <w:p w14:paraId="4E120540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198ACB9F">
          <v:rect id="_x0000_i1029" style="width:0;height:1.5pt" o:hralign="center" o:hrstd="t" o:hr="t" fillcolor="#a0a0a0" stroked="f"/>
        </w:pict>
      </w:r>
    </w:p>
    <w:p w14:paraId="24604A1C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5. CONSENTIMIENTO INFORMADO</w:t>
      </w:r>
    </w:p>
    <w:p w14:paraId="1D07D031" w14:textId="77777777" w:rsidR="00097690" w:rsidRPr="00097690" w:rsidRDefault="00097690" w:rsidP="00790A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La participación en el concurso requiere la autorización de un adulto responsable, mediante la firma de un consentimiento informado, el cual:</w:t>
      </w:r>
    </w:p>
    <w:p w14:paraId="4FCAAE3C" w14:textId="77777777" w:rsidR="00097690" w:rsidRPr="00097690" w:rsidRDefault="00097690" w:rsidP="00790AB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Autoriza la participación del niño, niña o adolescente. </w:t>
      </w:r>
    </w:p>
    <w:p w14:paraId="2D8B03BF" w14:textId="77777777" w:rsidR="00097690" w:rsidRPr="00097690" w:rsidRDefault="00097690" w:rsidP="00790AB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Permite la difusión del dibujo en plataformas institucionales (redes sociales u otros medios), sin fines de lucro. </w:t>
      </w:r>
    </w:p>
    <w:p w14:paraId="491B88F5" w14:textId="77777777" w:rsidR="00097690" w:rsidRPr="00097690" w:rsidRDefault="00097690" w:rsidP="00790AB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Declara la aceptación de las presentes bases. </w:t>
      </w:r>
    </w:p>
    <w:p w14:paraId="4061FF49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7CB2616F">
          <v:rect id="_x0000_i1030" style="width:0;height:1.5pt" o:hralign="center" o:hrstd="t" o:hr="t" fillcolor="#a0a0a0" stroked="f"/>
        </w:pict>
      </w:r>
    </w:p>
    <w:p w14:paraId="0A8B7D06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6. CRONOGRAMA</w:t>
      </w:r>
    </w:p>
    <w:p w14:paraId="2447F911" w14:textId="2E2E77C8" w:rsidR="00097690" w:rsidRPr="00097690" w:rsidRDefault="00097690" w:rsidP="00790AB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Lanzamiento del concurso: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  <w:r w:rsidR="002F4773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10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</w:t>
      </w:r>
      <w:r w:rsidR="006403EE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junio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2026 </w:t>
      </w:r>
    </w:p>
    <w:p w14:paraId="1C77B8C7" w14:textId="7D50FE10" w:rsidR="00966D9E" w:rsidRPr="00CD6FC1" w:rsidRDefault="00097690" w:rsidP="00CD6FC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Recepción de los dibujos: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  <w:r w:rsidR="00AB4B7E"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del 13</w:t>
      </w:r>
      <w:r w:rsidR="009D2046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al 15 de</w:t>
      </w:r>
      <w:r w:rsidR="006403EE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  <w:r w:rsidR="00987E9B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julio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2026 </w:t>
      </w:r>
    </w:p>
    <w:p w14:paraId="37F86F01" w14:textId="77777777" w:rsidR="00097690" w:rsidRPr="00097690" w:rsidRDefault="00097690" w:rsidP="00790AB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Evaluación: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</w:p>
    <w:p w14:paraId="50C7427E" w14:textId="485AED6F" w:rsidR="00097690" w:rsidRPr="00097690" w:rsidRDefault="00ED4E87" w:rsidP="00790ABD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20</w:t>
      </w:r>
      <w:r w:rsidR="00097690"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</w:t>
      </w:r>
      <w:r w:rsidR="00D76FE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julio</w:t>
      </w:r>
      <w:r w:rsidR="00097690"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: preselección </w:t>
      </w:r>
    </w:p>
    <w:p w14:paraId="074EC068" w14:textId="1A798E96" w:rsidR="00097690" w:rsidRPr="00097690" w:rsidRDefault="00ED4E87" w:rsidP="00790ABD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21</w:t>
      </w:r>
      <w:r w:rsidR="00097690"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</w:t>
      </w:r>
      <w:r w:rsidR="00D76FE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julio</w:t>
      </w:r>
      <w:r w:rsidR="00097690"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: selección final </w:t>
      </w:r>
    </w:p>
    <w:p w14:paraId="73380715" w14:textId="21AA784C" w:rsidR="00097690" w:rsidRPr="00097690" w:rsidRDefault="00097690" w:rsidP="00790AB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Publicación de resultados: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2</w:t>
      </w:r>
      <w:r w:rsidR="00AB4B7E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2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</w:t>
      </w:r>
      <w:r w:rsidR="00D76FE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julio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2026 </w:t>
      </w:r>
    </w:p>
    <w:p w14:paraId="47749E66" w14:textId="329F5BF9" w:rsidR="00097690" w:rsidRDefault="00097690" w:rsidP="00790AB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Ceremonia de premiación: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  <w:r w:rsidR="00AB4B7E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23 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de j</w:t>
      </w:r>
      <w:r w:rsidR="00D76FE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ulio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2026 </w:t>
      </w:r>
    </w:p>
    <w:p w14:paraId="5FED8CF0" w14:textId="77777777" w:rsidR="00287ED2" w:rsidRDefault="00287ED2" w:rsidP="00287E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3744C3E1" w14:textId="77777777" w:rsidR="00097690" w:rsidRPr="00097690" w:rsidRDefault="0009769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641B6FC5" w14:textId="77777777" w:rsidR="00537296" w:rsidRPr="00537296" w:rsidRDefault="00537296" w:rsidP="00537296">
      <w:pPr>
        <w:pStyle w:val="Ttulo2"/>
        <w:rPr>
          <w:rFonts w:ascii="Times New Roman" w:eastAsia="Times New Roman" w:hAnsi="Times New Roman" w:cs="Times New Roman"/>
          <w:color w:val="auto"/>
          <w:sz w:val="36"/>
          <w:szCs w:val="36"/>
          <w:lang w:val="es-CL" w:eastAsia="es-CL"/>
        </w:rPr>
      </w:pPr>
      <w:r w:rsidRPr="00537296">
        <w:rPr>
          <w:rFonts w:ascii="Times New Roman" w:eastAsia="Times New Roman" w:hAnsi="Times New Roman" w:cs="Times New Roman"/>
          <w:color w:val="auto"/>
          <w:sz w:val="24"/>
          <w:szCs w:val="24"/>
          <w:lang w:val="es-CL" w:eastAsia="es-CL"/>
        </w:rPr>
        <w:t>7. TABLA DE EVALUACIÓN (100 PUNTOS)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4387"/>
        <w:gridCol w:w="1446"/>
      </w:tblGrid>
      <w:tr w:rsidR="00537296" w:rsidRPr="00537296" w14:paraId="1A98FEF4" w14:textId="77777777" w:rsidTr="005372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9BBB07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7062A294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303F9F6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>Puntaje Máximo</w:t>
            </w:r>
          </w:p>
        </w:tc>
      </w:tr>
      <w:tr w:rsidR="00537296" w:rsidRPr="00537296" w14:paraId="6DD175F6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98D09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Creatividad y originalidad</w:t>
            </w:r>
          </w:p>
        </w:tc>
        <w:tc>
          <w:tcPr>
            <w:tcW w:w="0" w:type="auto"/>
            <w:vAlign w:val="center"/>
            <w:hideMark/>
          </w:tcPr>
          <w:p w14:paraId="24248D87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Nivel de innovación, ideas propias y propuesta artística única</w:t>
            </w:r>
          </w:p>
        </w:tc>
        <w:tc>
          <w:tcPr>
            <w:tcW w:w="0" w:type="auto"/>
            <w:vAlign w:val="center"/>
            <w:hideMark/>
          </w:tcPr>
          <w:p w14:paraId="2956463E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20 puntos</w:t>
            </w:r>
          </w:p>
        </w:tc>
      </w:tr>
      <w:tr w:rsidR="00537296" w:rsidRPr="00537296" w14:paraId="6A97C8AA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75C79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Relación con la temática de prevención</w:t>
            </w:r>
          </w:p>
        </w:tc>
        <w:tc>
          <w:tcPr>
            <w:tcW w:w="0" w:type="auto"/>
            <w:vAlign w:val="center"/>
            <w:hideMark/>
          </w:tcPr>
          <w:p w14:paraId="0A935C69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Vinculación del dibujo con la prevención del consumo de sustancias</w:t>
            </w:r>
          </w:p>
        </w:tc>
        <w:tc>
          <w:tcPr>
            <w:tcW w:w="0" w:type="auto"/>
            <w:vAlign w:val="center"/>
            <w:hideMark/>
          </w:tcPr>
          <w:p w14:paraId="524CE270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20 puntos</w:t>
            </w:r>
          </w:p>
        </w:tc>
      </w:tr>
      <w:tr w:rsidR="00537296" w:rsidRPr="00537296" w14:paraId="6137D3B0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03C3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Claridad del mensaje</w:t>
            </w:r>
          </w:p>
        </w:tc>
        <w:tc>
          <w:tcPr>
            <w:tcW w:w="0" w:type="auto"/>
            <w:vAlign w:val="center"/>
            <w:hideMark/>
          </w:tcPr>
          <w:p w14:paraId="216F4029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Facilidad para comprender el mensaje que transmite el dibujo</w:t>
            </w:r>
          </w:p>
        </w:tc>
        <w:tc>
          <w:tcPr>
            <w:tcW w:w="0" w:type="auto"/>
            <w:vAlign w:val="center"/>
            <w:hideMark/>
          </w:tcPr>
          <w:p w14:paraId="43FD2316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20 puntos</w:t>
            </w:r>
          </w:p>
        </w:tc>
      </w:tr>
      <w:tr w:rsidR="00537296" w:rsidRPr="00537296" w14:paraId="4D42A893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0F8D4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Uso de técnica y color</w:t>
            </w:r>
          </w:p>
        </w:tc>
        <w:tc>
          <w:tcPr>
            <w:tcW w:w="0" w:type="auto"/>
            <w:vAlign w:val="center"/>
            <w:hideMark/>
          </w:tcPr>
          <w:p w14:paraId="4716BA73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Manejo de materiales, aplicación del color y técnica utilizada</w:t>
            </w:r>
          </w:p>
        </w:tc>
        <w:tc>
          <w:tcPr>
            <w:tcW w:w="0" w:type="auto"/>
            <w:vAlign w:val="center"/>
            <w:hideMark/>
          </w:tcPr>
          <w:p w14:paraId="4DFBBB06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20 puntos</w:t>
            </w:r>
          </w:p>
        </w:tc>
      </w:tr>
      <w:tr w:rsidR="00537296" w:rsidRPr="00537296" w14:paraId="2947DB0C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9EF9D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Presentación general</w:t>
            </w:r>
          </w:p>
        </w:tc>
        <w:tc>
          <w:tcPr>
            <w:tcW w:w="0" w:type="auto"/>
            <w:vAlign w:val="center"/>
            <w:hideMark/>
          </w:tcPr>
          <w:p w14:paraId="5C7A1633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Orden, limpieza y calidad visual del trabajo presentado</w:t>
            </w:r>
          </w:p>
        </w:tc>
        <w:tc>
          <w:tcPr>
            <w:tcW w:w="0" w:type="auto"/>
            <w:vAlign w:val="center"/>
            <w:hideMark/>
          </w:tcPr>
          <w:p w14:paraId="52B29D42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  <w:t>20 puntos</w:t>
            </w:r>
          </w:p>
        </w:tc>
      </w:tr>
      <w:tr w:rsidR="00537296" w:rsidRPr="00537296" w14:paraId="0D2EDC1C" w14:textId="77777777" w:rsidTr="0053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B2EAE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62AA273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</w:p>
        </w:tc>
        <w:tc>
          <w:tcPr>
            <w:tcW w:w="0" w:type="auto"/>
            <w:vAlign w:val="center"/>
            <w:hideMark/>
          </w:tcPr>
          <w:p w14:paraId="5CA6FC6D" w14:textId="77777777" w:rsidR="00537296" w:rsidRPr="00537296" w:rsidRDefault="00537296" w:rsidP="0053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CL" w:eastAsia="es-CL"/>
              </w:rPr>
            </w:pPr>
            <w:r w:rsidRPr="00537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>100 puntos</w:t>
            </w:r>
          </w:p>
        </w:tc>
      </w:tr>
    </w:tbl>
    <w:p w14:paraId="59BED0F9" w14:textId="77777777" w:rsidR="00097690" w:rsidRPr="00097690" w:rsidRDefault="0009769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0863C025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8. PREMIOS</w:t>
      </w:r>
    </w:p>
    <w:p w14:paraId="75CEFD31" w14:textId="77777777" w:rsidR="00097690" w:rsidRPr="00097690" w:rsidRDefault="00097690" w:rsidP="00790A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Se premiarán los tres primeros lugares:</w:t>
      </w:r>
    </w:p>
    <w:p w14:paraId="20D43205" w14:textId="77777777" w:rsidR="00097690" w:rsidRPr="00097690" w:rsidRDefault="00097690" w:rsidP="00790AB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1° Lugar: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Maleta de lápices de colores </w:t>
      </w:r>
    </w:p>
    <w:p w14:paraId="078FAEFB" w14:textId="77777777" w:rsidR="00097690" w:rsidRPr="00097690" w:rsidRDefault="00097690" w:rsidP="00790AB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2° Lugar: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Atril de madera </w:t>
      </w:r>
    </w:p>
    <w:p w14:paraId="2E387966" w14:textId="77777777" w:rsidR="00097690" w:rsidRPr="00097690" w:rsidRDefault="00097690" w:rsidP="00790AB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3° Lugar:</w:t>
      </w: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Audífonos </w:t>
      </w:r>
      <w:proofErr w:type="spellStart"/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gamer</w:t>
      </w:r>
      <w:proofErr w:type="spellEnd"/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</w:t>
      </w:r>
    </w:p>
    <w:p w14:paraId="479609F5" w14:textId="77777777" w:rsidR="00097690" w:rsidRPr="00097690" w:rsidRDefault="00000000" w:rsidP="00790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6250D4E3">
          <v:rect id="_x0000_i1031" style="width:0;height:1.5pt" o:hralign="center" o:hrstd="t" o:hr="t" fillcolor="#a0a0a0" stroked="f"/>
        </w:pict>
      </w:r>
    </w:p>
    <w:p w14:paraId="6208D5EB" w14:textId="77777777" w:rsidR="00097690" w:rsidRPr="00097690" w:rsidRDefault="00097690" w:rsidP="00790A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9. DIFUSIÓN DE RESULTADOS</w:t>
      </w:r>
    </w:p>
    <w:p w14:paraId="08037104" w14:textId="77777777" w:rsidR="00790ABD" w:rsidRDefault="00097690" w:rsidP="005372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097690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Los resultados del concurso serán difundidos a través de redes sociales oficiales del Programa SENDA Previene Quillón. Asimismo, los participantes seleccionados serán contactados telefónicamente para inf</w:t>
      </w:r>
      <w:r w:rsidR="00537296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ormar detalles de la premiación.</w:t>
      </w:r>
    </w:p>
    <w:p w14:paraId="1DDD98FA" w14:textId="77777777" w:rsidR="00C67A25" w:rsidRPr="00537296" w:rsidRDefault="00C67A25" w:rsidP="0053729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0713555D" w14:textId="77777777" w:rsidR="00790ABD" w:rsidRDefault="00790ABD" w:rsidP="00790ABD">
      <w:pPr>
        <w:rPr>
          <w:rFonts w:ascii="Times New Roman" w:hAnsi="Times New Roman" w:cs="Times New Roman"/>
          <w:sz w:val="24"/>
          <w:szCs w:val="24"/>
        </w:rPr>
      </w:pPr>
    </w:p>
    <w:p w14:paraId="0BBE7906" w14:textId="77777777" w:rsidR="00790ABD" w:rsidRDefault="00790ABD" w:rsidP="00790ABD">
      <w:pPr>
        <w:rPr>
          <w:rFonts w:ascii="Times New Roman" w:hAnsi="Times New Roman" w:cs="Times New Roman"/>
          <w:sz w:val="24"/>
          <w:szCs w:val="24"/>
        </w:rPr>
      </w:pPr>
    </w:p>
    <w:p w14:paraId="2535A36A" w14:textId="77777777" w:rsidR="00790ABD" w:rsidRDefault="00790ABD" w:rsidP="00790ABD">
      <w:pPr>
        <w:rPr>
          <w:rFonts w:ascii="Times New Roman" w:hAnsi="Times New Roman" w:cs="Times New Roman"/>
          <w:sz w:val="24"/>
          <w:szCs w:val="24"/>
        </w:rPr>
      </w:pPr>
    </w:p>
    <w:p w14:paraId="21D68DE4" w14:textId="77777777" w:rsidR="00365927" w:rsidRDefault="001C0FF0" w:rsidP="00365927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1C0FF0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ANEXO: </w:t>
      </w:r>
    </w:p>
    <w:p w14:paraId="5BA0EFF0" w14:textId="0AF63186" w:rsidR="001C0FF0" w:rsidRPr="001C0FF0" w:rsidRDefault="001C0FF0" w:rsidP="001C0F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1C0FF0">
        <w:rPr>
          <w:rFonts w:ascii="Times New Roman" w:hAnsi="Times New Roman" w:cs="Times New Roman"/>
          <w:b/>
          <w:bCs/>
          <w:sz w:val="24"/>
          <w:szCs w:val="24"/>
          <w:lang w:val="es-CL"/>
        </w:rPr>
        <w:t>AUTORIZAC</w:t>
      </w:r>
      <w:r w:rsidR="00365927">
        <w:rPr>
          <w:rFonts w:ascii="Times New Roman" w:hAnsi="Times New Roman" w:cs="Times New Roman"/>
          <w:b/>
          <w:bCs/>
          <w:sz w:val="24"/>
          <w:szCs w:val="24"/>
          <w:lang w:val="es-CL"/>
        </w:rPr>
        <w:t>IÓN</w:t>
      </w:r>
    </w:p>
    <w:p w14:paraId="4821C3DF" w14:textId="65E88503" w:rsidR="001C0FF0" w:rsidRPr="001C0FF0" w:rsidRDefault="001C0FF0" w:rsidP="001C0FF0">
      <w:pPr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 w:rsidRPr="001C0FF0">
        <w:rPr>
          <w:rFonts w:ascii="Times New Roman" w:hAnsi="Times New Roman" w:cs="Times New Roman"/>
          <w:i/>
          <w:iCs/>
          <w:sz w:val="24"/>
          <w:szCs w:val="24"/>
          <w:lang w:val="es-CL"/>
        </w:rPr>
        <w:t>(Este documento debe ser completado y pegado al reverso del dibujo</w:t>
      </w:r>
      <w:r>
        <w:rPr>
          <w:rFonts w:ascii="Times New Roman" w:hAnsi="Times New Roman" w:cs="Times New Roman"/>
          <w:i/>
          <w:iCs/>
          <w:sz w:val="24"/>
          <w:szCs w:val="24"/>
          <w:lang w:val="es-CL"/>
        </w:rPr>
        <w:t>)</w:t>
      </w:r>
    </w:p>
    <w:p w14:paraId="3498D7E2" w14:textId="77777777" w:rsidR="00C67A25" w:rsidRDefault="00C67A25" w:rsidP="00790ABD">
      <w:pPr>
        <w:rPr>
          <w:rFonts w:ascii="Times New Roman" w:hAnsi="Times New Roman" w:cs="Times New Roman"/>
          <w:sz w:val="24"/>
          <w:szCs w:val="24"/>
        </w:rPr>
      </w:pPr>
    </w:p>
    <w:p w14:paraId="581146D4" w14:textId="77777777" w:rsidR="00C67A25" w:rsidRPr="00C67A25" w:rsidRDefault="00C67A25" w:rsidP="00C6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C67A2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Yo, ____________________________________, RUN: _________________, autorizo la participación de mi hijo/a o pupilo ____________________________________ en el concurso </w:t>
      </w:r>
      <w:r w:rsidRPr="00C67A25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"PLASMA TU ARTE"</w:t>
      </w:r>
      <w:r w:rsidRPr="00C67A2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de SENDA Previene Quillón. </w:t>
      </w:r>
    </w:p>
    <w:p w14:paraId="29D72535" w14:textId="77777777" w:rsidR="00C67A25" w:rsidRPr="00C67A25" w:rsidRDefault="00C67A25" w:rsidP="00C6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C67A2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Consiento que el dibujo y la imagen del menor (en caso de resultar premiado) sean publicados en las redes sociales de SENDA Previene (Facebook e Instagram) y otros medios municipales exclusivamente para la difusión de esta actividad preventiva. </w:t>
      </w:r>
    </w:p>
    <w:p w14:paraId="3DBB3533" w14:textId="77777777" w:rsidR="00C67A25" w:rsidRPr="00C67A25" w:rsidRDefault="00000000" w:rsidP="00C67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 w14:anchorId="25CA2C46">
          <v:rect id="_x0000_i1032" style="width:0;height:1.5pt" o:hralign="center" o:hrstd="t" o:hr="t" fillcolor="#a0a0a0" stroked="f"/>
        </w:pict>
      </w:r>
    </w:p>
    <w:p w14:paraId="3866BFF4" w14:textId="77777777" w:rsidR="001C0FF0" w:rsidRDefault="001C0FF0" w:rsidP="00C67A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</w:p>
    <w:p w14:paraId="7C31FDE2" w14:textId="221FC8CA" w:rsidR="00C67A25" w:rsidRPr="00C67A25" w:rsidRDefault="00C67A25" w:rsidP="00C67A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</w:pPr>
      <w:r w:rsidRPr="00C67A25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Firma del Apoderado</w:t>
      </w:r>
    </w:p>
    <w:p w14:paraId="35CE65C7" w14:textId="77777777" w:rsidR="00C67A25" w:rsidRPr="00C67A25" w:rsidRDefault="00C67A25" w:rsidP="00C67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C67A25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Fecha:</w:t>
      </w:r>
      <w:r w:rsidRPr="00C67A25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____ / ____ / 2026</w:t>
      </w:r>
    </w:p>
    <w:p w14:paraId="72D63E56" w14:textId="16D8F68B" w:rsidR="00C67A25" w:rsidRPr="00790ABD" w:rsidRDefault="00C67A25" w:rsidP="00C67A25">
      <w:pPr>
        <w:rPr>
          <w:rFonts w:ascii="Times New Roman" w:hAnsi="Times New Roman" w:cs="Times New Roman"/>
          <w:sz w:val="24"/>
          <w:szCs w:val="24"/>
        </w:rPr>
      </w:pPr>
    </w:p>
    <w:sectPr w:rsidR="00C67A25" w:rsidRPr="00790AB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45E7" w14:textId="77777777" w:rsidR="00A4703D" w:rsidRDefault="00A4703D" w:rsidP="00287ED2">
      <w:pPr>
        <w:spacing w:after="0" w:line="240" w:lineRule="auto"/>
      </w:pPr>
      <w:r>
        <w:separator/>
      </w:r>
    </w:p>
  </w:endnote>
  <w:endnote w:type="continuationSeparator" w:id="0">
    <w:p w14:paraId="309E3EB3" w14:textId="77777777" w:rsidR="00A4703D" w:rsidRDefault="00A4703D" w:rsidP="0028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4428" w14:textId="77777777" w:rsidR="00287ED2" w:rsidRDefault="00287ED2" w:rsidP="00287ED2">
    <w:pPr>
      <w:pStyle w:val="Piedepgina"/>
      <w:tabs>
        <w:tab w:val="clear" w:pos="4680"/>
        <w:tab w:val="clear" w:pos="9360"/>
        <w:tab w:val="right" w:pos="8640"/>
      </w:tabs>
    </w:pPr>
    <w:r>
      <w:rPr>
        <w:noProof/>
        <w:lang w:val="es-CL" w:eastAsia="es-CL"/>
      </w:rPr>
      <w:drawing>
        <wp:anchor distT="0" distB="0" distL="114300" distR="114300" simplePos="0" relativeHeight="251665408" behindDoc="1" locked="0" layoutInCell="1" allowOverlap="1" wp14:anchorId="6B2ABBA7" wp14:editId="616DD37A">
          <wp:simplePos x="0" y="0"/>
          <wp:positionH relativeFrom="page">
            <wp:posOffset>-714375</wp:posOffset>
          </wp:positionH>
          <wp:positionV relativeFrom="paragraph">
            <wp:posOffset>-1247775</wp:posOffset>
          </wp:positionV>
          <wp:extent cx="8496300" cy="1840230"/>
          <wp:effectExtent l="0" t="0" r="0" b="7620"/>
          <wp:wrapNone/>
          <wp:docPr id="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184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2449" w14:textId="77777777" w:rsidR="00A4703D" w:rsidRDefault="00A4703D" w:rsidP="00287ED2">
      <w:pPr>
        <w:spacing w:after="0" w:line="240" w:lineRule="auto"/>
      </w:pPr>
      <w:r>
        <w:separator/>
      </w:r>
    </w:p>
  </w:footnote>
  <w:footnote w:type="continuationSeparator" w:id="0">
    <w:p w14:paraId="64C506EE" w14:textId="77777777" w:rsidR="00A4703D" w:rsidRDefault="00A4703D" w:rsidP="0028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4BF8" w14:textId="77777777" w:rsidR="00287ED2" w:rsidRDefault="00287ED2" w:rsidP="00287ED2">
    <w:pPr>
      <w:pStyle w:val="Encabezado"/>
      <w:tabs>
        <w:tab w:val="clear" w:pos="4680"/>
        <w:tab w:val="clear" w:pos="9360"/>
        <w:tab w:val="left" w:pos="7650"/>
      </w:tabs>
    </w:pPr>
    <w:r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0C319B4" wp14:editId="07BE0DD9">
          <wp:simplePos x="0" y="0"/>
          <wp:positionH relativeFrom="column">
            <wp:posOffset>-1143000</wp:posOffset>
          </wp:positionH>
          <wp:positionV relativeFrom="paragraph">
            <wp:posOffset>-390525</wp:posOffset>
          </wp:positionV>
          <wp:extent cx="7687945" cy="170815"/>
          <wp:effectExtent l="0" t="0" r="8255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945" cy="1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6192" behindDoc="1" locked="0" layoutInCell="1" allowOverlap="1" wp14:anchorId="2125F043" wp14:editId="477EF72E">
          <wp:simplePos x="0" y="0"/>
          <wp:positionH relativeFrom="column">
            <wp:posOffset>-57150</wp:posOffset>
          </wp:positionH>
          <wp:positionV relativeFrom="paragraph">
            <wp:posOffset>-9525</wp:posOffset>
          </wp:positionV>
          <wp:extent cx="819785" cy="799973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09" cy="80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2336" behindDoc="1" locked="0" layoutInCell="1" allowOverlap="1" wp14:anchorId="6CDD8C6E" wp14:editId="0A61474F">
          <wp:simplePos x="0" y="0"/>
          <wp:positionH relativeFrom="column">
            <wp:posOffset>3924300</wp:posOffset>
          </wp:positionH>
          <wp:positionV relativeFrom="paragraph">
            <wp:posOffset>75565</wp:posOffset>
          </wp:positionV>
          <wp:extent cx="1633855" cy="719455"/>
          <wp:effectExtent l="0" t="0" r="444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710B6"/>
    <w:multiLevelType w:val="multilevel"/>
    <w:tmpl w:val="8136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92E39"/>
    <w:multiLevelType w:val="multilevel"/>
    <w:tmpl w:val="E2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94E57"/>
    <w:multiLevelType w:val="multilevel"/>
    <w:tmpl w:val="5D7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4367C"/>
    <w:multiLevelType w:val="multilevel"/>
    <w:tmpl w:val="FBE8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371D6"/>
    <w:multiLevelType w:val="multilevel"/>
    <w:tmpl w:val="F72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E5DED"/>
    <w:multiLevelType w:val="multilevel"/>
    <w:tmpl w:val="229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34C8"/>
    <w:multiLevelType w:val="multilevel"/>
    <w:tmpl w:val="306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B0B56"/>
    <w:multiLevelType w:val="multilevel"/>
    <w:tmpl w:val="3C8C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330E0"/>
    <w:multiLevelType w:val="multilevel"/>
    <w:tmpl w:val="58A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50FC2"/>
    <w:multiLevelType w:val="multilevel"/>
    <w:tmpl w:val="6D64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752B7"/>
    <w:multiLevelType w:val="multilevel"/>
    <w:tmpl w:val="100E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464004">
    <w:abstractNumId w:val="8"/>
  </w:num>
  <w:num w:numId="2" w16cid:durableId="786509973">
    <w:abstractNumId w:val="6"/>
  </w:num>
  <w:num w:numId="3" w16cid:durableId="1617831075">
    <w:abstractNumId w:val="5"/>
  </w:num>
  <w:num w:numId="4" w16cid:durableId="1858348147">
    <w:abstractNumId w:val="4"/>
  </w:num>
  <w:num w:numId="5" w16cid:durableId="692027336">
    <w:abstractNumId w:val="7"/>
  </w:num>
  <w:num w:numId="6" w16cid:durableId="1955089300">
    <w:abstractNumId w:val="3"/>
  </w:num>
  <w:num w:numId="7" w16cid:durableId="290946145">
    <w:abstractNumId w:val="2"/>
  </w:num>
  <w:num w:numId="8" w16cid:durableId="2004696248">
    <w:abstractNumId w:val="1"/>
  </w:num>
  <w:num w:numId="9" w16cid:durableId="35472258">
    <w:abstractNumId w:val="0"/>
  </w:num>
  <w:num w:numId="10" w16cid:durableId="315035486">
    <w:abstractNumId w:val="10"/>
  </w:num>
  <w:num w:numId="11" w16cid:durableId="1048071656">
    <w:abstractNumId w:val="19"/>
  </w:num>
  <w:num w:numId="12" w16cid:durableId="153029666">
    <w:abstractNumId w:val="13"/>
  </w:num>
  <w:num w:numId="13" w16cid:durableId="1198663646">
    <w:abstractNumId w:val="16"/>
  </w:num>
  <w:num w:numId="14" w16cid:durableId="721827333">
    <w:abstractNumId w:val="14"/>
  </w:num>
  <w:num w:numId="15" w16cid:durableId="155922623">
    <w:abstractNumId w:val="17"/>
  </w:num>
  <w:num w:numId="16" w16cid:durableId="1404134267">
    <w:abstractNumId w:val="15"/>
  </w:num>
  <w:num w:numId="17" w16cid:durableId="103313316">
    <w:abstractNumId w:val="12"/>
  </w:num>
  <w:num w:numId="18" w16cid:durableId="570502012">
    <w:abstractNumId w:val="11"/>
  </w:num>
  <w:num w:numId="19" w16cid:durableId="351690665">
    <w:abstractNumId w:val="18"/>
  </w:num>
  <w:num w:numId="20" w16cid:durableId="27193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690"/>
    <w:rsid w:val="0015074B"/>
    <w:rsid w:val="001A7C44"/>
    <w:rsid w:val="001C0FF0"/>
    <w:rsid w:val="00287ED2"/>
    <w:rsid w:val="0029639D"/>
    <w:rsid w:val="002F4773"/>
    <w:rsid w:val="00326F90"/>
    <w:rsid w:val="00365927"/>
    <w:rsid w:val="003F1DE1"/>
    <w:rsid w:val="00537296"/>
    <w:rsid w:val="005A1019"/>
    <w:rsid w:val="006109F6"/>
    <w:rsid w:val="006403EE"/>
    <w:rsid w:val="00682704"/>
    <w:rsid w:val="006F640E"/>
    <w:rsid w:val="007710BA"/>
    <w:rsid w:val="00790ABD"/>
    <w:rsid w:val="00854BAB"/>
    <w:rsid w:val="00966D9E"/>
    <w:rsid w:val="00976B66"/>
    <w:rsid w:val="00987E9B"/>
    <w:rsid w:val="009D2046"/>
    <w:rsid w:val="00A4703D"/>
    <w:rsid w:val="00AA1D8D"/>
    <w:rsid w:val="00AB4B7E"/>
    <w:rsid w:val="00AF48F6"/>
    <w:rsid w:val="00B45C80"/>
    <w:rsid w:val="00B47730"/>
    <w:rsid w:val="00BF138C"/>
    <w:rsid w:val="00BF3FC2"/>
    <w:rsid w:val="00C67A25"/>
    <w:rsid w:val="00CB0664"/>
    <w:rsid w:val="00CD6FC1"/>
    <w:rsid w:val="00D76FE5"/>
    <w:rsid w:val="00D850AA"/>
    <w:rsid w:val="00DB6E4A"/>
    <w:rsid w:val="00E60F38"/>
    <w:rsid w:val="00ED4E87"/>
    <w:rsid w:val="00EF42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27632"/>
  <w14:defaultImageDpi w14:val="300"/>
  <w15:docId w15:val="{16B61620-5517-4106-B99A-B6C07BD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B6E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6E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6E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6E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6E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E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29A4-4E22-4D8C-A8AC-1C197399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danielasilva2606@gmail.com</cp:lastModifiedBy>
  <cp:revision>20</cp:revision>
  <dcterms:created xsi:type="dcterms:W3CDTF">2026-05-05T21:11:00Z</dcterms:created>
  <dcterms:modified xsi:type="dcterms:W3CDTF">2026-05-28T20:03:00Z</dcterms:modified>
  <cp:category/>
</cp:coreProperties>
</file>